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lien    </w:t>
      </w:r>
      <w:r>
        <w:t xml:space="preserve">   overtime    </w:t>
      </w:r>
      <w:r>
        <w:t xml:space="preserve">   return    </w:t>
      </w:r>
      <w:r>
        <w:t xml:space="preserve">   deposit    </w:t>
      </w:r>
      <w:r>
        <w:t xml:space="preserve">   loss    </w:t>
      </w:r>
      <w:r>
        <w:t xml:space="preserve">   profit    </w:t>
      </w:r>
      <w:r>
        <w:t xml:space="preserve">   net    </w:t>
      </w:r>
      <w:r>
        <w:t xml:space="preserve">   gross    </w:t>
      </w:r>
      <w:r>
        <w:t xml:space="preserve">   medicare    </w:t>
      </w:r>
      <w:r>
        <w:t xml:space="preserve">   file    </w:t>
      </w:r>
      <w:r>
        <w:t xml:space="preserve">   personal property    </w:t>
      </w:r>
      <w:r>
        <w:t xml:space="preserve">   property    </w:t>
      </w:r>
      <w:r>
        <w:t xml:space="preserve">   sales    </w:t>
      </w:r>
      <w:r>
        <w:t xml:space="preserve">   federal    </w:t>
      </w:r>
      <w:r>
        <w:t xml:space="preserve">   refund    </w:t>
      </w:r>
      <w:r>
        <w:t xml:space="preserve">   percent    </w:t>
      </w:r>
      <w:r>
        <w:t xml:space="preserve">   fica    </w:t>
      </w:r>
      <w:r>
        <w:t xml:space="preserve">   estimated    </w:t>
      </w:r>
      <w:r>
        <w:t xml:space="preserve">   withholding    </w:t>
      </w:r>
      <w:r>
        <w:t xml:space="preserve">   income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2021-10-11T18:28:52Z</dcterms:created>
  <dcterms:modified xsi:type="dcterms:W3CDTF">2021-10-11T18:28:52Z</dcterms:modified>
</cp:coreProperties>
</file>