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</w:t>
      </w:r>
    </w:p>
    <w:p>
      <w:pPr>
        <w:pStyle w:val="Questions"/>
      </w:pPr>
      <w:r>
        <w:t xml:space="preserve">1. APELTNY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HRIDNCEL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NIPTOEEMX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DTCOUDNEI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EENDDPNTE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NAERDE CNEOMI TCDEIR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TIEZMEI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AEDH FO DHSELUHOO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SLOCEANLWA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ADTUI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ROGEGIA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EXTSA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LINSEG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PEDTNENDE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</dc:title>
  <dcterms:created xsi:type="dcterms:W3CDTF">2021-10-11T18:28:58Z</dcterms:created>
  <dcterms:modified xsi:type="dcterms:W3CDTF">2021-10-11T18:28:58Z</dcterms:modified>
</cp:coreProperties>
</file>