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taxes that take the same share of all people's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to list social security and medicare on your paystub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income after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annual income received from your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federal agency that collects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income before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more you earn, the higher % you pay in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interest income is reported to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completed with number of allowances after you are hired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income you look up on the tax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income goes straight into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that is applied uniformly (gas or sales tax)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you yearly wages/income &amp; tax withheld; must be mailed by January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rely on others for financial support</w:t>
            </w:r>
          </w:p>
        </w:tc>
      </w:tr>
    </w:tbl>
    <w:p>
      <w:pPr>
        <w:pStyle w:val="WordBankMedium"/>
      </w:pPr>
      <w:r>
        <w:t xml:space="preserve">   DirectDeposit    </w:t>
      </w:r>
      <w:r>
        <w:t xml:space="preserve">   Salary    </w:t>
      </w:r>
      <w:r>
        <w:t xml:space="preserve">   FORM1099INT    </w:t>
      </w:r>
      <w:r>
        <w:t xml:space="preserve">   FORMW4    </w:t>
      </w:r>
      <w:r>
        <w:t xml:space="preserve">   gross    </w:t>
      </w:r>
      <w:r>
        <w:t xml:space="preserve">   net    </w:t>
      </w:r>
      <w:r>
        <w:t xml:space="preserve">   progressive    </w:t>
      </w:r>
      <w:r>
        <w:t xml:space="preserve">   dependent    </w:t>
      </w:r>
      <w:r>
        <w:t xml:space="preserve">   taxableincome    </w:t>
      </w:r>
      <w:r>
        <w:t xml:space="preserve">   FICA    </w:t>
      </w:r>
      <w:r>
        <w:t xml:space="preserve">   IRS    </w:t>
      </w:r>
      <w:r>
        <w:t xml:space="preserve">   proportional    </w:t>
      </w:r>
      <w:r>
        <w:t xml:space="preserve">   regressive    </w:t>
      </w:r>
      <w:r>
        <w:t xml:space="preserve">   formw2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2021-10-11T18:29:05Z</dcterms:created>
  <dcterms:modified xsi:type="dcterms:W3CDTF">2021-10-11T18:29:05Z</dcterms:modified>
</cp:coreProperties>
</file>