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2018</w:t>
      </w:r>
    </w:p>
    <w:p>
      <w:pPr>
        <w:pStyle w:val="Questions"/>
      </w:pPr>
      <w:r>
        <w:t xml:space="preserve">1. ITMACSNEOOPN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YISDLAIIBT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TEEDENDPN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IMEETZI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DOPOANIT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IUDEDOTNC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ATIDU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IASTTSEEM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NCOINTBURITO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NIARESPHPTR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MLOAYNI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LAIGIFNUYQ EODIWWR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ILNIGF SSAUTT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BAEKTCR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NXSPEEES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TNASRDDA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IGWNHDOTHIL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UEROFROSLEC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STMNIEVETN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TSEIENRD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CTIDRE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PTRCAEERU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EDMMENTAN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EOCD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SLSDCEUHE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NERTNDESONI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IEPMETXON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EXENOTINS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NANXBTEOLA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SELF EPDOLMYE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2018</dc:title>
  <dcterms:created xsi:type="dcterms:W3CDTF">2021-10-11T18:29:00Z</dcterms:created>
  <dcterms:modified xsi:type="dcterms:W3CDTF">2021-10-11T18:29:00Z</dcterms:modified>
</cp:coreProperties>
</file>