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Signed social security into law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year ends for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give a refund offered at the beginning of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Imposes higher % of tax on higher incomes.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pay the same % of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Expenses that reduce the amount of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Writes tax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never tried in any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Healthcare for the retired.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category of tax you'll not get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to take advantage of tax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 where portions of income are taxed higher as income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 for the retired poor before social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tax administrations.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Date federal income tax is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in social security have arisen because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income per person free from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paying various government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Taken out and sent to government on a quarterly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that disproportionately hurts the poor more than the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charge of the federal budget.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2021-10-11T18:27:40Z</dcterms:created>
  <dcterms:modified xsi:type="dcterms:W3CDTF">2021-10-11T18:27:40Z</dcterms:modified>
</cp:coreProperties>
</file>