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Taxes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total budget changes little from year to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designed to help elderly, ill, unemployed citizens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12 month accounting period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corporations combined stock and let trustees run the corporations as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government's use of spending and taxation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distribute public money to poor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congress had provided law to individuals, which they have a legal right to receive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involves controlling the supple of money and credit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cities that applied for federal aid to rebuild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small number of firms has the large majority of market share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percentage of money member banks keep in Federal Reserve Banks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business that contracts so much of something that competition is small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subways, commuter railroads, and bus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stocks and bonds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housing provided for people with low incomes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rate the Fed charges member banks for loans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court orders to prevent an action from taking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opposes governmental interference in the free market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Taxes</dc:title>
  <dcterms:created xsi:type="dcterms:W3CDTF">2021-10-11T18:27:42Z</dcterms:created>
  <dcterms:modified xsi:type="dcterms:W3CDTF">2021-10-11T18:27:42Z</dcterms:modified>
</cp:coreProperties>
</file>