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Reduction in your tax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VAT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on Inheritence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on cigeretttes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2021-10-11T18:27:47Z</dcterms:created>
  <dcterms:modified xsi:type="dcterms:W3CDTF">2021-10-11T18:27:47Z</dcterms:modified>
</cp:coreProperties>
</file>