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 based on real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 based on goods or services that are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variable amount that tax payers may subtract from their gross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is subject to a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income received by a government from taxes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spending that congress is required to do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 payments taken out of an employee's pay before they receive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benefit from if they meet certain eligibility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tax for which the percentage of income paid in taxes increases as income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required payment to local, state, or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 based on a person's earnings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</dc:title>
  <dcterms:created xsi:type="dcterms:W3CDTF">2021-10-11T18:27:52Z</dcterms:created>
  <dcterms:modified xsi:type="dcterms:W3CDTF">2021-10-11T18:27:52Z</dcterms:modified>
</cp:coreProperties>
</file>