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16% of taxes is for..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collected by local and state government bases on your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Contribution to State and Government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levied on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pre-tax deduction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before tax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employee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you take home after Tax 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paper that tells you how much you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Crossword</dc:title>
  <dcterms:created xsi:type="dcterms:W3CDTF">2021-10-11T18:29:02Z</dcterms:created>
  <dcterms:modified xsi:type="dcterms:W3CDTF">2021-10-11T18:29:02Z</dcterms:modified>
</cp:coreProperties>
</file>