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Taxes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you have vs. what consumers want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failure to pay your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life long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Higher tax on the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money taken out by the govt. to pay for public goods/services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deducting money from an employee's monetary compensation because of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amount by which a sum of money is too small, what you owe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taxes imposed on goods imported into a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baseline amount of money govt. ignores from income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taxable income after deductions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tax on borrowed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Taking back possession of an item due to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paying the least amount possible on your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on things the govt. doesn't want you 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tax collected on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item offered in the event of default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failure to pay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keeping track of all the things the govt. rewards deductions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same % taxed in all income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Higher tax on the poor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Taxes Crossword</dc:title>
  <dcterms:created xsi:type="dcterms:W3CDTF">2021-10-11T18:27:34Z</dcterms:created>
  <dcterms:modified xsi:type="dcterms:W3CDTF">2021-10-11T18:27:34Z</dcterms:modified>
</cp:coreProperties>
</file>