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Taxes and Paychecks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used to determine the amount of federal taxes withheld from the paycheck?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subtracted from the gross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tax is based on 6.2% of employees gross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taken from the employees paycheck for medical benefits?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Totals of all deductions which have been withheld from Jan. 1 to the last day of the pay period?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service that collects federal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withholding tax is required by law to withhold from wages to pay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person who relies on the taxpayer for financial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driver's license, passport, and birth certificate are all forms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secure paying method?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tax is based on 1.45% of employees gross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list paycheck deductions?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 do employees contribute to each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total amount of money earned during the pay period before deductions?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time for which an employee's wages are calculated?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charges imposed on citizens by governments?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withholding tax is used to assist in funding government agencies within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responsible for handling the paycheck?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pay is the total amount of money left over after all deductions?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other name for the Federal Insurance Contribution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and Paychecks</dc:title>
  <dcterms:created xsi:type="dcterms:W3CDTF">2022-09-09T15:09:46Z</dcterms:created>
  <dcterms:modified xsi:type="dcterms:W3CDTF">2022-09-09T15:09:46Z</dcterms:modified>
</cp:coreProperties>
</file>