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Taxes and government spending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tax on money or property that one living person gives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tax for which the percentage of income paid in taxes decreases as income increases.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tax on the value of a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use of taxation to encourage or discourage certain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Income, property, good, or service that is subject to a tax.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 used to file income taxes.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tax on imported goods.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tax on the estate, or total value of the money and property, of a person who has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tax on the value of a company´s profits.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tax for which the percentage of income paid in taxes remains the same for all income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tax for which the percentage of income paid in taxes increases as income increases.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Taking tax payments out of an employee´s pay before he or she receives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national healthcare insurance program that helps you pay for health care for people over age 65 or with certain disabilities.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required payment to a local, state or national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tax on the dollar value of a good or service being sold.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Income received by a government from taxes and non-tax sources.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Taxes and government spending</dc:title>
  <dcterms:created xsi:type="dcterms:W3CDTF">2021-10-11T18:28:26Z</dcterms:created>
  <dcterms:modified xsi:type="dcterms:W3CDTF">2021-10-11T18:28:26Z</dcterms:modified>
</cp:coreProperties>
</file>