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Taxes in your life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___________ ______is the result of earnings form divindends, interest, and rent.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___ _________ is an amount that reduces taxable income.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______ ______ results from wages, salary, comission, fees, tips, and bounces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final step in preparing a tax return is to compare the ______ paid with the amount paid with the amount owed for taxes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persons taxes can be reduced by a ___ ______, an amount subtracted directly from taxes owed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main purpose of preparing a _______ ______ tax return is to determine the amount of tax a taxpayer is requiered to pay for a particular year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An _________ is a tax deduction for the texpayer, a spouse, and each dependent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Real estate taxes are due once or _____ a year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people make payments for federal, _____, and local income taxes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___ is a charge imposed by a government to finance public services </w:t>
            </w:r>
          </w:p>
        </w:tc>
      </w:tr>
    </w:tbl>
    <w:p>
      <w:pPr>
        <w:pStyle w:val="WordBankMedium"/>
      </w:pPr>
      <w:r>
        <w:t xml:space="preserve">   Tax    </w:t>
      </w:r>
      <w:r>
        <w:t xml:space="preserve">   Twice     </w:t>
      </w:r>
      <w:r>
        <w:t xml:space="preserve">   State    </w:t>
      </w:r>
      <w:r>
        <w:t xml:space="preserve">   Earned income     </w:t>
      </w:r>
      <w:r>
        <w:t xml:space="preserve">   Tax deduction     </w:t>
      </w:r>
      <w:r>
        <w:t xml:space="preserve">   Exemption     </w:t>
      </w:r>
      <w:r>
        <w:t xml:space="preserve">   Tax Credit    </w:t>
      </w:r>
      <w:r>
        <w:t xml:space="preserve">   Investment income     </w:t>
      </w:r>
      <w:r>
        <w:t xml:space="preserve">   Federal Income     </w:t>
      </w:r>
      <w:r>
        <w:t xml:space="preserve">   Amount 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Taxes in your life</dc:title>
  <dcterms:created xsi:type="dcterms:W3CDTF">2021-10-11T18:29:07Z</dcterms:created>
  <dcterms:modified xsi:type="dcterms:W3CDTF">2021-10-11T18:29:07Z</dcterms:modified>
</cp:coreProperties>
</file>