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Taxi Talk Word Find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airport    </w:t>
      </w:r>
      <w:r>
        <w:t xml:space="preserve">   assignment    </w:t>
      </w:r>
      <w:r>
        <w:t xml:space="preserve">   black cabs    </w:t>
      </w:r>
      <w:r>
        <w:t xml:space="preserve">   bolte bridge    </w:t>
      </w:r>
      <w:r>
        <w:t xml:space="preserve">   cab    </w:t>
      </w:r>
      <w:r>
        <w:t xml:space="preserve">   cabbie    </w:t>
      </w:r>
      <w:r>
        <w:t xml:space="preserve">   cabcharge    </w:t>
      </w:r>
      <w:r>
        <w:t xml:space="preserve">   courtesy    </w:t>
      </w:r>
      <w:r>
        <w:t xml:space="preserve">   crown cabs    </w:t>
      </w:r>
      <w:r>
        <w:t xml:space="preserve">   dispatch    </w:t>
      </w:r>
      <w:r>
        <w:t xml:space="preserve">   driver    </w:t>
      </w:r>
      <w:r>
        <w:t xml:space="preserve">   fairness fund    </w:t>
      </w:r>
      <w:r>
        <w:t xml:space="preserve">   fare    </w:t>
      </w:r>
      <w:r>
        <w:t xml:space="preserve">   fight    </w:t>
      </w:r>
      <w:r>
        <w:t xml:space="preserve">   freeway    </w:t>
      </w:r>
      <w:r>
        <w:t xml:space="preserve">   government    </w:t>
      </w:r>
      <w:r>
        <w:t xml:space="preserve">   gps    </w:t>
      </w:r>
      <w:r>
        <w:t xml:space="preserve">   hire car    </w:t>
      </w:r>
      <w:r>
        <w:t xml:space="preserve">   hov    </w:t>
      </w:r>
      <w:r>
        <w:t xml:space="preserve">   inquiry    </w:t>
      </w:r>
      <w:r>
        <w:t xml:space="preserve">   insurance    </w:t>
      </w:r>
      <w:r>
        <w:t xml:space="preserve">   legal    </w:t>
      </w:r>
      <w:r>
        <w:t xml:space="preserve">   licence    </w:t>
      </w:r>
      <w:r>
        <w:t xml:space="preserve">   limousine    </w:t>
      </w:r>
      <w:r>
        <w:t xml:space="preserve">   magazine    </w:t>
      </w:r>
      <w:r>
        <w:t xml:space="preserve">   melway    </w:t>
      </w:r>
      <w:r>
        <w:t xml:space="preserve">   meter    </w:t>
      </w:r>
      <w:r>
        <w:t xml:space="preserve">   metropolitan    </w:t>
      </w:r>
      <w:r>
        <w:t xml:space="preserve">   mptp    </w:t>
      </w:r>
      <w:r>
        <w:t xml:space="preserve">   music    </w:t>
      </w:r>
      <w:r>
        <w:t xml:space="preserve">   navigate    </w:t>
      </w:r>
      <w:r>
        <w:t xml:space="preserve">   network    </w:t>
      </w:r>
      <w:r>
        <w:t xml:space="preserve">   operator    </w:t>
      </w:r>
      <w:r>
        <w:t xml:space="preserve">   owner    </w:t>
      </w:r>
      <w:r>
        <w:t xml:space="preserve">   passenger    </w:t>
      </w:r>
      <w:r>
        <w:t xml:space="preserve">   radio    </w:t>
      </w:r>
      <w:r>
        <w:t xml:space="preserve">   regional    </w:t>
      </w:r>
      <w:r>
        <w:t xml:space="preserve">   road    </w:t>
      </w:r>
      <w:r>
        <w:t xml:space="preserve">   safety screen    </w:t>
      </w:r>
      <w:r>
        <w:t xml:space="preserve">   schmidt    </w:t>
      </w:r>
      <w:r>
        <w:t xml:space="preserve">   service    </w:t>
      </w:r>
      <w:r>
        <w:t xml:space="preserve">   silver service    </w:t>
      </w:r>
      <w:r>
        <w:t xml:space="preserve">   silver top    </w:t>
      </w:r>
      <w:r>
        <w:t xml:space="preserve">   taxi    </w:t>
      </w:r>
      <w:r>
        <w:t xml:space="preserve">   taxi talk    </w:t>
      </w:r>
      <w:r>
        <w:t xml:space="preserve">   taximeter    </w:t>
      </w:r>
      <w:r>
        <w:t xml:space="preserve">   tsc    </w:t>
      </w:r>
      <w:r>
        <w:t xml:space="preserve">   uniform    </w:t>
      </w:r>
      <w:r>
        <w:t xml:space="preserve">   urban    </w:t>
      </w:r>
      <w:r>
        <w:t xml:space="preserve">   vehicle    </w:t>
      </w:r>
      <w:r>
        <w:t xml:space="preserve">   veteran affairs    </w:t>
      </w:r>
      <w:r>
        <w:t xml:space="preserve">   vhca    </w:t>
      </w:r>
      <w:r>
        <w:t xml:space="preserve">   vta    </w:t>
      </w:r>
      <w:r>
        <w:t xml:space="preserve">   vthf    </w:t>
      </w:r>
      <w:r>
        <w:t xml:space="preserve">   wheelchair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Taxi Talk Word Find </dc:title>
  <dcterms:created xsi:type="dcterms:W3CDTF">2021-10-11T18:27:29Z</dcterms:created>
  <dcterms:modified xsi:type="dcterms:W3CDTF">2021-10-11T18:27:29Z</dcterms:modified>
</cp:coreProperties>
</file>