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Taxing and Spending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controlling the supply of money &amp; credit to influence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of negotiating labor contracts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stocks &amp; bonds (great depression)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corporations combined their stocks &amp; allowed a board of trustees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payments by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benefits that congress has provided by law to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court orders to prevent an action from taking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financial instruments, bonds, notes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go spending and taxation to influence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business that controls so much of a product, service ,or industry that little or no competition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percentage of money member banks must keep in federal reserve banks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 the fed charges members banks for loans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all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reserve system uses to affect the economy by buying or selling gov securities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amount of money the gov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income of an individual minus certain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expenditures required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 both supports &amp; regulates private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programs designed to help elderly , ill, &amp; unemployed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budget changes only a little from one year to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depends primarily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an employer withholds from worker's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12 month accounting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 should keep its hands off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exists when a few firms dominate a particular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Taxing and Spending</dc:title>
  <dcterms:created xsi:type="dcterms:W3CDTF">2021-10-11T18:27:21Z</dcterms:created>
  <dcterms:modified xsi:type="dcterms:W3CDTF">2021-10-11T18:27:21Z</dcterms:modified>
</cp:coreProperties>
</file>