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Taxonomic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type of organisms hunt for their food?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kingdom do cows belong to?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Whats is the common name for Bombus?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comes after class?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type of organisms make their own food?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What type of cell has a nucleus?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What is an example of an animal like protist?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What kingdom does monera belong to?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What type of cell does not have a nucleus?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What must you do while writing scientific names?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Why are protists important?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kingdom do mushrooms belong to?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comes after kingdom?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is the scientific name for a lotus flower?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is an example of a fungus like protist?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is the common name for Cervidae?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Why do we use a dichotomous key?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kingdom does kelp belong to?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kingdom do flowers belong to?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comes before genus?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is an example of a plant like protist?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What is the scientific name for a pigeon?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Why is it important to classify organisms?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What phylum do humans classify as?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Taxonomic Crossword</dc:title>
  <dcterms:created xsi:type="dcterms:W3CDTF">2021-10-11T18:28:06Z</dcterms:created>
  <dcterms:modified xsi:type="dcterms:W3CDTF">2021-10-11T18:28:06Z</dcterms:modified>
</cp:coreProperties>
</file>