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rule for properly writing scientific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scientific name for a coyote?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kingdom do viruses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kingdom is algae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kingdom does mold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scientific name for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kingdom do dandelions belong too?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kingdom do oak trees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we classify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for a polar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organisms belong to the Fungi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common name for Castor canadensis?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kingdom for bacteria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scientific name for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kingdom do Acidophiles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kingdom do humans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common name for Panthera Leo?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Crossword Puzzle</dc:title>
  <dcterms:created xsi:type="dcterms:W3CDTF">2021-10-11T18:27:56Z</dcterms:created>
  <dcterms:modified xsi:type="dcterms:W3CDTF">2021-10-11T18:27:56Z</dcterms:modified>
</cp:coreProperties>
</file>