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Taxonomic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scientific name for athlete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Orangutans belong to the _______________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common name for Canis lupis?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classify organisms so they can be identified, ___________, studied, protected, and to show relations among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class does a human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Halophiles are organisms from the archae kingdom that love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Thermoplasma volcanium is an example of an organixm from the ______________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3 types of protists are ______________, heterotrophs, and decomposers.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Mushrooms are an example of ____________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8 ______________ used to classify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science of classifying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kingdom does paramecium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Penicillin is an example of fungi as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Amoeba belongs to the _____________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scientific name for yeast?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Thermococcus belongs to the archae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Kelp belongs to the __________ __________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 are organisms from the archae kingdom that love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class does an oak tree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writing a scientific name using binomial nomenclature, you must________________ or italicize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phylum does an octopus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scientific name for beaver?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 is a type of eubacteria that causes strep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Bull frogs belong to the _______________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Lactobacillus acidoplilus is a type of eubacteria found in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Taxonomic Crossword Puzzle</dc:title>
  <dcterms:created xsi:type="dcterms:W3CDTF">2021-10-11T18:27:59Z</dcterms:created>
  <dcterms:modified xsi:type="dcterms:W3CDTF">2021-10-11T18:27:59Z</dcterms:modified>
</cp:coreProperties>
</file>