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Taxonomic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writing scientific names, first is the genus name than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family does bacilli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type of protists is autotraphs which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kingdom do panada's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common name of balaenaptera musculus?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 species of bacteria kill and then consume other...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Heart lovers in the archae kingdom are called..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Fungi is classified when fungus reproduces...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rusts 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Fungis's domain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scientific name of blue-green bacteria?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Reason why we classify organism is so they can be...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last type of protists is decomposers which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Acid lovers in the archae kingdom are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yeast's genus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 live in diverse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scientific name of a daisy?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Methanogens are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scientfic name for tapeworm?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scientific name of the tiger?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type of protists is heterotrophs which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About......... phyla are proposed in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main plant domain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common name of Lilium candidum?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Taxonomic Crossword Puzzle</dc:title>
  <dcterms:created xsi:type="dcterms:W3CDTF">2021-10-11T18:28:04Z</dcterms:created>
  <dcterms:modified xsi:type="dcterms:W3CDTF">2021-10-11T18:28:04Z</dcterms:modified>
</cp:coreProperties>
</file>