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Taxonomic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kingdom does algae belong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order does black mold belong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phylum does the brown bat belong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scientific name for a tiger?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order do mushroom belong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class does a dragon fly belong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scientific name for a human?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common name for Giraffe camelopar?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kingdom does moss belong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the scientific name of a wolf?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family does the Agarics bisporus belong to?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class does an arctic fox belong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genus does a cheetah belong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common namefor Castor Canadensis?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reason we classify organisms?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class do ferns belong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domain do humans belong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class does Streptococcus belong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family does the Balsenoptera muscles belong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kingdom does a sponge belong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family does paramecium belong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species of a house cat?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Capitalize the first letter of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domain do humans belong to?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Taxonomic Crossword Puzzle</dc:title>
  <dcterms:created xsi:type="dcterms:W3CDTF">2021-10-11T18:28:11Z</dcterms:created>
  <dcterms:modified xsi:type="dcterms:W3CDTF">2021-10-11T18:28:11Z</dcterms:modified>
</cp:coreProperties>
</file>