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Taxonomic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kingdom does sac fungi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Can live in volcanic lakes that have a low 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 live in oxygen free environments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common name for Zinginer officinale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scientific name of mango?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common name of crocodile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common name for Pfiesteria piscicida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scientific name of zebra?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is the common name for Saprophytic?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Common name for chlamydiae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is the scientific name of Malara?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names do each species get?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scientific name for algae used in fertilizers for soil?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common name for dog?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common name of Brugmansia suaveolens?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kingdom do chameleon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kingdom has a single celled microorganism that are prokaryotes with no nucleus?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kingdom do hepatozoon canis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whole scientific name must be..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kingdom do microsporidia belong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kingdom do flies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kingdom do carrot belong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Heat lovers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Bacteria that can give you strep throat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bacteria that causes food-borne infection that is shaped like a curve-rod shape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Taxonomic Crossword Puzzle</dc:title>
  <dcterms:created xsi:type="dcterms:W3CDTF">2021-10-11T18:28:14Z</dcterms:created>
  <dcterms:modified xsi:type="dcterms:W3CDTF">2021-10-11T18:28:14Z</dcterms:modified>
</cp:coreProperties>
</file>