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out a system of plants classification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 a hierarchical system of classification from kingdom to species with the method of binomial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1729 Linnaeus wrote a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"father of botany " the first botanical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taxonomists but returned to botany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system of classification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formalised the modern system of naming organisms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Swiss physician and an anatomical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philosopher of 384-322BCE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Classification of plants was an important step toward 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published the classification of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Taxonomists </dc:title>
  <dcterms:created xsi:type="dcterms:W3CDTF">2021-10-11T18:27:47Z</dcterms:created>
  <dcterms:modified xsi:type="dcterms:W3CDTF">2021-10-11T18:27:47Z</dcterms:modified>
</cp:coreProperties>
</file>