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Kingdom of heterotrophic eukaryotes that have spores and chitin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Humans belong to which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Kingdom of unicellular organisms that are prokaryotes but have some characteristics with eukaryotes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Kingdom of single-celled &amp; simple celled eukaryotic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Humans belong to which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Humans belong to which Genus?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Kingdom of autotophs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Kingdom that does NOT contain prokaryotes.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Kingdoms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Kingdom of prokaryotes that lack a membrane and can be classified by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Prokaryote cell referred to as "True Bacteria"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tool used to sort organisms by paired similarities?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unicellular microorganisms that are different from all other organisms and considered an ancient form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 Science that names and classifies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2nd highest level on the taxonomic hierarchy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Humans belong to which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Humnas belong to which Phylum?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Domains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</dc:title>
  <dcterms:created xsi:type="dcterms:W3CDTF">2021-10-11T18:28:56Z</dcterms:created>
  <dcterms:modified xsi:type="dcterms:W3CDTF">2021-10-11T18:28:56Z</dcterms:modified>
</cp:coreProperties>
</file>