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as a method of prevention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example of Phylum Aschelminthes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certain type of plant nematode feeds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indicator that lungworm is present in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encysted form of cercia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Phylum with a protective cuticle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egg counts are used to monitor infestation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Symptom of liver fluke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Area of swelling when infected with liver fluke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Elongated, non-segmented, pointed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larval stage of liver fluke reproduces to form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fully developed parasitic flatworm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 between egg and adult of an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larval stage of liver fluke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lungworm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Sign of an infected potato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Taxonomy is the classification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Bluish coloration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temperature to help parasitic eggs to hatch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plant nematode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Final larval stage of liver fluke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Taxonomy</dc:title>
  <dcterms:created xsi:type="dcterms:W3CDTF">2021-10-11T18:29:14Z</dcterms:created>
  <dcterms:modified xsi:type="dcterms:W3CDTF">2021-10-11T18:29:14Z</dcterms:modified>
</cp:coreProperties>
</file>