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Homo Sapiens    </w:t>
      </w:r>
      <w:r>
        <w:t xml:space="preserve">   Homo    </w:t>
      </w:r>
      <w:r>
        <w:t xml:space="preserve">   Hominidea    </w:t>
      </w:r>
      <w:r>
        <w:t xml:space="preserve">   Mammalia    </w:t>
      </w:r>
      <w:r>
        <w:t xml:space="preserve">   Primate    </w:t>
      </w:r>
      <w:r>
        <w:t xml:space="preserve">   Vertabrate    </w:t>
      </w:r>
      <w:r>
        <w:t xml:space="preserve">   Chordata    </w:t>
      </w:r>
      <w:r>
        <w:t xml:space="preserve">   Animalia    </w:t>
      </w:r>
      <w:r>
        <w:t xml:space="preserve">   Eukaria    </w:t>
      </w:r>
      <w:r>
        <w:t xml:space="preserve">   Reproduction    </w:t>
      </w:r>
      <w:r>
        <w:t xml:space="preserve">   Development    </w:t>
      </w:r>
      <w:r>
        <w:t xml:space="preserve">   Cells    </w:t>
      </w:r>
      <w:r>
        <w:t xml:space="preserve">   Homologous Structure    </w:t>
      </w:r>
      <w:r>
        <w:t xml:space="preserve">   DNA    </w:t>
      </w:r>
      <w:r>
        <w:t xml:space="preserve">   Organism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Domain    </w:t>
      </w:r>
      <w:r>
        <w:t xml:space="preserve">   Binomial Nomenclature    </w:t>
      </w:r>
      <w:r>
        <w:t xml:space="preserve">   Taxon    </w:t>
      </w:r>
      <w:r>
        <w:t xml:space="preserve">   Taxa    </w:t>
      </w:r>
      <w:r>
        <w:t xml:space="preserve">   Taxononmy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2021-10-11T18:27:39Z</dcterms:created>
  <dcterms:modified xsi:type="dcterms:W3CDTF">2021-10-11T18:27:39Z</dcterms:modified>
</cp:coreProperties>
</file>