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Animalia    </w:t>
      </w:r>
      <w:r>
        <w:t xml:space="preserve">   Autotrophs    </w:t>
      </w:r>
      <w:r>
        <w:t xml:space="preserve">   Class    </w:t>
      </w:r>
      <w:r>
        <w:t xml:space="preserve">   Domain    </w:t>
      </w:r>
      <w:r>
        <w:t xml:space="preserve">   Eukaryotic    </w:t>
      </w:r>
      <w:r>
        <w:t xml:space="preserve">   Family    </w:t>
      </w:r>
      <w:r>
        <w:t xml:space="preserve">   Genus    </w:t>
      </w:r>
      <w:r>
        <w:t xml:space="preserve">   Heterotrophs    </w:t>
      </w:r>
      <w:r>
        <w:t xml:space="preserve">   Kingdom    </w:t>
      </w:r>
      <w:r>
        <w:t xml:space="preserve">   Multicellular    </w:t>
      </w:r>
      <w:r>
        <w:t xml:space="preserve">   Order    </w:t>
      </w:r>
      <w:r>
        <w:t xml:space="preserve">   Phylum    </w:t>
      </w:r>
      <w:r>
        <w:t xml:space="preserve">   Plantae    </w:t>
      </w:r>
      <w:r>
        <w:t xml:space="preserve">   Prokaryotic    </w:t>
      </w:r>
      <w:r>
        <w:t xml:space="preserve">   Species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Classification</dc:title>
  <dcterms:created xsi:type="dcterms:W3CDTF">2021-10-11T18:29:19Z</dcterms:created>
  <dcterms:modified xsi:type="dcterms:W3CDTF">2021-10-11T18:29:19Z</dcterms:modified>
</cp:coreProperties>
</file>