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Taxonomy, Systematics and Phylogeny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homology    </w:t>
      </w:r>
      <w:r>
        <w:t xml:space="preserve">   ingroup    </w:t>
      </w:r>
      <w:r>
        <w:t xml:space="preserve">   outgroup    </w:t>
      </w:r>
      <w:r>
        <w:t xml:space="preserve">   clade    </w:t>
      </w:r>
      <w:r>
        <w:t xml:space="preserve">   diverge    </w:t>
      </w:r>
      <w:r>
        <w:t xml:space="preserve">   lineage    </w:t>
      </w:r>
      <w:r>
        <w:t xml:space="preserve">   five kingdom system    </w:t>
      </w:r>
      <w:r>
        <w:t xml:space="preserve">   nomenclature    </w:t>
      </w:r>
      <w:r>
        <w:t xml:space="preserve">   domain    </w:t>
      </w:r>
      <w:r>
        <w:t xml:space="preserve">   kingdom    </w:t>
      </w:r>
      <w:r>
        <w:t xml:space="preserve">   phylum    </w:t>
      </w:r>
      <w:r>
        <w:t xml:space="preserve">   class    </w:t>
      </w:r>
      <w:r>
        <w:t xml:space="preserve">   order    </w:t>
      </w:r>
      <w:r>
        <w:t xml:space="preserve">   family    </w:t>
      </w:r>
      <w:r>
        <w:t xml:space="preserve">   genus    </w:t>
      </w:r>
      <w:r>
        <w:t xml:space="preserve">   species    </w:t>
      </w:r>
      <w:r>
        <w:t xml:space="preserve">   spefic epithet    </w:t>
      </w:r>
      <w:r>
        <w:t xml:space="preserve">   binomial nomenclature    </w:t>
      </w:r>
      <w:r>
        <w:t xml:space="preserve">   phylogeny    </w:t>
      </w:r>
      <w:r>
        <w:t xml:space="preserve">   natural groups    </w:t>
      </w:r>
      <w:r>
        <w:t xml:space="preserve">   taxonomists    </w:t>
      </w:r>
      <w:r>
        <w:t xml:space="preserve">   taxonomy    </w:t>
      </w:r>
      <w:r>
        <w:t xml:space="preserve">   systematics traits    </w:t>
      </w:r>
      <w:r>
        <w:t xml:space="preserve">   traits    </w:t>
      </w:r>
      <w:r>
        <w:t xml:space="preserve">   systematics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Taxonomy, Systematics and Phylogeny</dc:title>
  <dcterms:created xsi:type="dcterms:W3CDTF">2021-10-11T18:28:06Z</dcterms:created>
  <dcterms:modified xsi:type="dcterms:W3CDTF">2021-10-11T18:28:06Z</dcterms:modified>
</cp:coreProperties>
</file>