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 and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this kingdom belong to the domain "bacteria".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 sapien is the scientific name for__________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category below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kingdom that includes amoeba and paramecium.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kingdom containing mushrooms.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are this type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organisms in this kingdom make their own food. (autotrophs)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broadest category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domain containing organisms that DO have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category below phylum.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category below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kingdom we belong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Genus and species are the two terms in the _______________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specific category of life.</w:t>
            </w:r>
          </w:p>
        </w:tc>
      </w:tr>
    </w:tbl>
    <w:p>
      <w:pPr>
        <w:pStyle w:val="WordBankMedium"/>
      </w:pPr>
      <w:r>
        <w:t xml:space="preserve">   Domain    </w:t>
      </w:r>
      <w:r>
        <w:t xml:space="preserve">   Species    </w:t>
      </w:r>
      <w:r>
        <w:t xml:space="preserve">   Animal    </w:t>
      </w:r>
      <w:r>
        <w:t xml:space="preserve">   Plants    </w:t>
      </w:r>
      <w:r>
        <w:t xml:space="preserve">   Eukarya    </w:t>
      </w:r>
      <w:r>
        <w:t xml:space="preserve">   Fungi    </w:t>
      </w:r>
      <w:r>
        <w:t xml:space="preserve">   Protist    </w:t>
      </w:r>
      <w:r>
        <w:t xml:space="preserve">   Eubacteria    </w:t>
      </w:r>
      <w:r>
        <w:t xml:space="preserve">   Prokaryotes    </w:t>
      </w:r>
      <w:r>
        <w:t xml:space="preserve">   genus    </w:t>
      </w:r>
      <w:r>
        <w:t xml:space="preserve">   Phylum    </w:t>
      </w:r>
      <w:r>
        <w:t xml:space="preserve">   Class    </w:t>
      </w:r>
      <w:r>
        <w:t xml:space="preserve">   Scientific    </w:t>
      </w:r>
      <w:r>
        <w:t xml:space="preserve">   Humans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 and Classification</dc:title>
  <dcterms:created xsi:type="dcterms:W3CDTF">2021-10-11T18:28:28Z</dcterms:created>
  <dcterms:modified xsi:type="dcterms:W3CDTF">2021-10-11T18:28:28Z</dcterms:modified>
</cp:coreProperties>
</file>