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Phylum has rough, spine covered skin and body divided into 5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Phylum has no exoskeleton, soft, unsegmented bodies, and mouth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Arthropods with more than 5 or more pairs of legs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Arthropods with legs on every segment except head and last segment and flattened bodies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Phylum commonly have shells, may have tentacles, no legs, soft body not divided into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Genus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Family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Phylum has soft spongy body with no organs, and water passes through pores?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Species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Echidnas and platypus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Phylum has hollow soft belly, no body organs and often have tentacles with stinging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Mammals with a pouch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sub class of humans?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Arthropods, Echinoderm, Molluscs, Porifera, Platyhelminthes, Annelids, Nematodes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Order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Arthropods with 3 pairs of legs and head, thorax and abdomen and exoskeleton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Phylum has soft flat, unsegmented bodies, no exoskeleton and mouth but no 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Phylum has soft body with obvious head, mouth and anus and no exoskeleton?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Phylum of animals with jointed legs, exoskeletons and body divided into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kingdom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Arthropods with two pairs of legs on each segment except head and last segment and round bodies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phylum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Arthropods with 4 pairs of legs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Plants, Animals, Fungi, Monera and Protista are examples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Mammals, birds, fish, reptiles and amphibians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class or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Chordata, Arthropods, Echinoderm, Molluscs, Porifera, Platyhelminthes, Annelids, Nematodes are examples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2021-10-11T18:28:39Z</dcterms:created>
  <dcterms:modified xsi:type="dcterms:W3CDTF">2021-10-11T18:28:39Z</dcterms:modified>
</cp:coreProperties>
</file>