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Similar genera are grouped together at which higher taxonomic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taxonomy of an organism can change if we learn more about it and prove this to be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Descriptions of how an organism interacts with other organisms and with non-living things such as how a salamander is brightly colored to warn possible predators that it will be a poisonous 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_____________ is a person who works to describe, group, and possibly name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description of an organisms physiology is a description of how it _______ in some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group that is one level below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broad taxonomic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Algae and Protozoans are all classified in what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description of all organisms in one species group that firmly places them in that species group is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domain in which Kingdom Monera exists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word in a scientific name is the genus to which an organism belongs and it is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English  equivalent for par-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Taxonomists word for grouping organisms with shared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Order in which human organisms are grouped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key that asks questions about an organism in pairs for rapid 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two part naming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Kingdom that includes all bacterial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mildew organisms are included in this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Plant Kingdom often has a more descriptive grouping system and these groups are called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bark on the tree is thick and runs vertically which creates deep vertical valleys all along the trunk.  This type of description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Father of Modern Taxonomy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word in a scientific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Taxonomy</dc:title>
  <dcterms:created xsi:type="dcterms:W3CDTF">2021-10-11T18:28:41Z</dcterms:created>
  <dcterms:modified xsi:type="dcterms:W3CDTF">2021-10-11T18:28:41Z</dcterms:modified>
</cp:coreProperties>
</file>