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One-celled organism often found in hot springs, or salt water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vascular plant with flowers that produces seeds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One-celled living things found in or on other organisms.  They come in rod, round or spiral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scales and lungs.  I am cold blooded.  I live mostly on land.  I lay soft shell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feathers, wings, and a beak.  I lay hard shell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defining and naming groups of biological organisms on the basis of shared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multi-cellular organism that gets energy from eating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an unsegmented soft body.  I have a shell and a muscular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gills and scales.  I am cold-blooded. I live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jointed legs, a segmented body, and an external skeleton.  I live mostly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live in the water.  I have an unsegmented simple body with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organizing of items into groups based on common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living organisms that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plat with special tubes that carry food and water to all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do not fit inot any other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vascular plant that produces seeds, but no flower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 backbones that surround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skin, hair, and lungs.  I can produce milk.  I am warm blooded.  I live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start out with gills and live in water.  When I grow up I have lungs and live on land.  I lay jelly eggs.  I am cold-blooded.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Multi-cellular organism that cannot make its own food, as plants can.  It absorbs food from dead organisms in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non-vascular plants with no roots, seeds, or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a simple tubular body.  I may be segmented.  I am asexual.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plant with no flowers and reproduces via spores.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Taxonomy    </w:t>
      </w:r>
      <w:r>
        <w:t xml:space="preserve">   Vertebrates    </w:t>
      </w:r>
      <w:r>
        <w:t xml:space="preserve">   Invertebrate    </w:t>
      </w:r>
      <w:r>
        <w:t xml:space="preserve">   Fish    </w:t>
      </w:r>
      <w:r>
        <w:t xml:space="preserve">   Bird    </w:t>
      </w:r>
      <w:r>
        <w:t xml:space="preserve">   Amphibian    </w:t>
      </w:r>
      <w:r>
        <w:t xml:space="preserve">   Mammal    </w:t>
      </w:r>
      <w:r>
        <w:t xml:space="preserve">   Reptile    </w:t>
      </w:r>
      <w:r>
        <w:t xml:space="preserve">   Mollusk    </w:t>
      </w:r>
      <w:r>
        <w:t xml:space="preserve">   Arthropod    </w:t>
      </w:r>
      <w:r>
        <w:t xml:space="preserve">   Cnidarian    </w:t>
      </w:r>
      <w:r>
        <w:t xml:space="preserve">   Annelid    </w:t>
      </w:r>
      <w:r>
        <w:t xml:space="preserve">   Plants    </w:t>
      </w:r>
      <w:r>
        <w:t xml:space="preserve">   Vascular    </w:t>
      </w:r>
      <w:r>
        <w:t xml:space="preserve">   Angiosperm    </w:t>
      </w:r>
      <w:r>
        <w:t xml:space="preserve">   Ferns    </w:t>
      </w:r>
      <w:r>
        <w:t xml:space="preserve">   Gymnosperm    </w:t>
      </w:r>
      <w:r>
        <w:t xml:space="preserve">   Bryophyta    </w:t>
      </w:r>
      <w:r>
        <w:t xml:space="preserve">   Animals    </w:t>
      </w:r>
      <w:r>
        <w:t xml:space="preserve">   Protist    </w:t>
      </w:r>
      <w:r>
        <w:t xml:space="preserve">   Fungi    </w:t>
      </w:r>
      <w:r>
        <w:t xml:space="preserve">   Eubacteria    </w:t>
      </w:r>
      <w:r>
        <w:t xml:space="preserve">   Archaebacteria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2021-10-11T18:28:44Z</dcterms:created>
  <dcterms:modified xsi:type="dcterms:W3CDTF">2021-10-11T18:28:44Z</dcterms:modified>
</cp:coreProperties>
</file>