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 of Massage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Aura Stroke    </w:t>
      </w:r>
      <w:r>
        <w:t xml:space="preserve">   Fulling    </w:t>
      </w:r>
      <w:r>
        <w:t xml:space="preserve">   Rocking    </w:t>
      </w:r>
      <w:r>
        <w:t xml:space="preserve">   Jostling    </w:t>
      </w:r>
      <w:r>
        <w:t xml:space="preserve">   Fine    </w:t>
      </w:r>
      <w:r>
        <w:t xml:space="preserve">   Diffused    </w:t>
      </w:r>
      <w:r>
        <w:t xml:space="preserve">   Clapping    </w:t>
      </w:r>
      <w:r>
        <w:t xml:space="preserve">   Pounding    </w:t>
      </w:r>
      <w:r>
        <w:t xml:space="preserve">   Cupping    </w:t>
      </w:r>
      <w:r>
        <w:t xml:space="preserve">   Hacking    </w:t>
      </w:r>
      <w:r>
        <w:t xml:space="preserve">   Pincement    </w:t>
      </w:r>
      <w:r>
        <w:t xml:space="preserve">   Tapping    </w:t>
      </w:r>
      <w:r>
        <w:t xml:space="preserve">   Circular    </w:t>
      </w:r>
      <w:r>
        <w:t xml:space="preserve">   Chucking    </w:t>
      </w:r>
      <w:r>
        <w:t xml:space="preserve">   Cross Fiber    </w:t>
      </w:r>
      <w:r>
        <w:t xml:space="preserve">   Wringing    </w:t>
      </w:r>
      <w:r>
        <w:t xml:space="preserve">   Rolling    </w:t>
      </w:r>
      <w:r>
        <w:t xml:space="preserve">   Superficial Warming    </w:t>
      </w:r>
      <w:r>
        <w:t xml:space="preserve">   Skin Rolling    </w:t>
      </w:r>
      <w:r>
        <w:t xml:space="preserve">   Nerve Stroke    </w:t>
      </w:r>
      <w:r>
        <w:t xml:space="preserve">   Compression    </w:t>
      </w:r>
      <w:r>
        <w:t xml:space="preserve">   Vibration    </w:t>
      </w:r>
      <w:r>
        <w:t xml:space="preserve">   Friction    </w:t>
      </w:r>
      <w:r>
        <w:t xml:space="preserve">   Tapotement    </w:t>
      </w:r>
      <w:r>
        <w:t xml:space="preserve">   Petrissage    </w:t>
      </w:r>
      <w:r>
        <w:t xml:space="preserve">   Effluerage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 of Massage</dc:title>
  <dcterms:created xsi:type="dcterms:W3CDTF">2021-10-11T18:28:40Z</dcterms:created>
  <dcterms:modified xsi:type="dcterms:W3CDTF">2021-10-11T18:28:40Z</dcterms:modified>
</cp:coreProperties>
</file>