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Taxonomy word scramble</w:t>
      </w:r>
    </w:p>
    <w:p>
      <w:pPr>
        <w:pStyle w:val="Questions"/>
      </w:pPr>
      <w:r>
        <w:t xml:space="preserve">1. ONTMXYOA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IKODMGN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OORTHSPATU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HPTTHOEORERS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IUFGN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PSALNT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LMYHUP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ESIPSCE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INTFIEICCS NMEA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UNSGE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YLAIFM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ASSCL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EDORR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OHMO NSAIPE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ATEBRRETVSE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TSEETRNRBVEAI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SRLAVUCA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RSCONANAVUL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LLILULRCUTAME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LELAUULCRNI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NSGMAORI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Taxonomy word scramble</dc:title>
  <dcterms:created xsi:type="dcterms:W3CDTF">2021-10-11T18:28:24Z</dcterms:created>
  <dcterms:modified xsi:type="dcterms:W3CDTF">2021-10-11T18:28:24Z</dcterms:modified>
</cp:coreProperties>
</file>