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Taxonomy word scramble</w:t>
      </w:r>
    </w:p>
    <w:p>
      <w:pPr>
        <w:pStyle w:val="Questions"/>
      </w:pPr>
      <w:r>
        <w:t xml:space="preserve">1. LUPMHY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AONMOYXT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IALMFY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IPESSEC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NIDMAO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CASLS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MNOIDKG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RDORE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GUIFN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EOCIYATKUR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ENAPLAT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KAIPCRROOYT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INLIMAAA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GSNUE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AEVERTBTRE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phylum    </w:t>
      </w:r>
      <w:r>
        <w:t xml:space="preserve">   taxonomy    </w:t>
      </w:r>
      <w:r>
        <w:t xml:space="preserve">   family    </w:t>
      </w:r>
      <w:r>
        <w:t xml:space="preserve">   species    </w:t>
      </w:r>
      <w:r>
        <w:t xml:space="preserve">   domain    </w:t>
      </w:r>
      <w:r>
        <w:t xml:space="preserve">   class    </w:t>
      </w:r>
      <w:r>
        <w:t xml:space="preserve">   kingdom    </w:t>
      </w:r>
      <w:r>
        <w:t xml:space="preserve">   order    </w:t>
      </w:r>
      <w:r>
        <w:t xml:space="preserve">   fungi    </w:t>
      </w:r>
      <w:r>
        <w:t xml:space="preserve">   eukaryotic    </w:t>
      </w:r>
      <w:r>
        <w:t xml:space="preserve">   plantae    </w:t>
      </w:r>
      <w:r>
        <w:t xml:space="preserve">   prokaryotic    </w:t>
      </w:r>
      <w:r>
        <w:t xml:space="preserve">   animalia    </w:t>
      </w:r>
      <w:r>
        <w:t xml:space="preserve">   genus    </w:t>
      </w:r>
      <w:r>
        <w:t xml:space="preserve">   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 word scramble</dc:title>
  <dcterms:created xsi:type="dcterms:W3CDTF">2021-10-11T18:28:33Z</dcterms:created>
  <dcterms:modified xsi:type="dcterms:W3CDTF">2021-10-11T18:28:33Z</dcterms:modified>
</cp:coreProperties>
</file>