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Taxonomy/classification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mushrooms    </w:t>
      </w:r>
      <w:r>
        <w:t xml:space="preserve">   heterotrophs    </w:t>
      </w:r>
      <w:r>
        <w:t xml:space="preserve">   protists    </w:t>
      </w:r>
      <w:r>
        <w:t xml:space="preserve">   ancestors    </w:t>
      </w:r>
      <w:r>
        <w:t xml:space="preserve">   mould    </w:t>
      </w:r>
      <w:r>
        <w:t xml:space="preserve">   related    </w:t>
      </w:r>
      <w:r>
        <w:t xml:space="preserve">   class    </w:t>
      </w:r>
      <w:r>
        <w:t xml:space="preserve">   energy    </w:t>
      </w:r>
      <w:r>
        <w:t xml:space="preserve">   family    </w:t>
      </w:r>
      <w:r>
        <w:t xml:space="preserve">   decomposers    </w:t>
      </w:r>
      <w:r>
        <w:t xml:space="preserve">   homo    </w:t>
      </w:r>
      <w:r>
        <w:t xml:space="preserve">   photosynthesis    </w:t>
      </w:r>
      <w:r>
        <w:t xml:space="preserve">   greek    </w:t>
      </w:r>
      <w:r>
        <w:t xml:space="preserve">   microscopic    </w:t>
      </w:r>
      <w:r>
        <w:t xml:space="preserve">   homosapiens    </w:t>
      </w:r>
      <w:r>
        <w:t xml:space="preserve">   observations    </w:t>
      </w:r>
      <w:r>
        <w:t xml:space="preserve">   specific    </w:t>
      </w:r>
      <w:r>
        <w:t xml:space="preserve">   sapiens    </w:t>
      </w:r>
      <w:r>
        <w:t xml:space="preserve">   plants    </w:t>
      </w:r>
      <w:r>
        <w:t xml:space="preserve">   latin    </w:t>
      </w:r>
      <w:r>
        <w:t xml:space="preserve">   animals    </w:t>
      </w:r>
      <w:r>
        <w:t xml:space="preserve">   genus    </w:t>
      </w:r>
      <w:r>
        <w:t xml:space="preserve">   autotroph    </w:t>
      </w:r>
      <w:r>
        <w:t xml:space="preserve">   fungi    </w:t>
      </w:r>
      <w:r>
        <w:t xml:space="preserve">   phylum    </w:t>
      </w:r>
      <w:r>
        <w:t xml:space="preserve">   DNA    </w:t>
      </w:r>
      <w:r>
        <w:t xml:space="preserve">   classifications    </w:t>
      </w:r>
      <w:r>
        <w:t xml:space="preserve">   scientific    </w:t>
      </w:r>
      <w:r>
        <w:t xml:space="preserve">   two-named system    </w:t>
      </w:r>
      <w:r>
        <w:t xml:space="preserve">   bacteria    </w:t>
      </w:r>
      <w:r>
        <w:t xml:space="preserve">   eukaryotes    </w:t>
      </w:r>
      <w:r>
        <w:t xml:space="preserve">   arachea    </w:t>
      </w:r>
      <w:r>
        <w:t xml:space="preserve">   domains    </w:t>
      </w:r>
      <w:r>
        <w:t xml:space="preserve">   multi-celled    </w:t>
      </w:r>
      <w:r>
        <w:t xml:space="preserve">   single-celled    </w:t>
      </w:r>
      <w:r>
        <w:t xml:space="preserve">   panthera leo    </w:t>
      </w:r>
      <w:r>
        <w:t xml:space="preserve">   species    </w:t>
      </w:r>
      <w:r>
        <w:t xml:space="preserve">   tiger    </w:t>
      </w:r>
      <w:r>
        <w:t xml:space="preserve">   lion    </w:t>
      </w:r>
      <w:r>
        <w:t xml:space="preserve">   Carolus Linnaeus    </w:t>
      </w:r>
      <w:r>
        <w:t xml:space="preserve">   kingdom    </w:t>
      </w:r>
      <w:r>
        <w:t xml:space="preserve">   taxonomy    </w:t>
      </w:r>
      <w:r>
        <w:t xml:space="preserve">   breed    </w:t>
      </w:r>
      <w:r>
        <w:t xml:space="preserve">   offspring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Taxonomy/classification</dc:title>
  <dcterms:created xsi:type="dcterms:W3CDTF">2021-10-11T18:29:20Z</dcterms:created>
  <dcterms:modified xsi:type="dcterms:W3CDTF">2021-10-11T18:29:20Z</dcterms:modified>
</cp:coreProperties>
</file>