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Tay-Sachs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 chromosome present twice in females and once in 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testing for diseases in a fetus before it's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occurring very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different form or version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proteins within a living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 chromosome present once in a male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Cellular organelle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specialized cell transmitting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muscle coordination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changing of the structure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 that provides instructions for making part of the enzyme beta-hexosaminidase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rare disorder that destroys nerve cells in the brain and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or mental feature that is caused by a condition of disease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Tay-Sachs Disease </dc:title>
  <dcterms:created xsi:type="dcterms:W3CDTF">2021-10-11T18:27:36Z</dcterms:created>
  <dcterms:modified xsi:type="dcterms:W3CDTF">2021-10-11T18:27:36Z</dcterms:modified>
</cp:coreProperties>
</file>