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Tayler-Knots in My Yo-Yo String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Bracelet    </w:t>
      </w:r>
      <w:r>
        <w:t xml:space="preserve">   Coax    </w:t>
      </w:r>
      <w:r>
        <w:t xml:space="preserve">   Confine    </w:t>
      </w:r>
      <w:r>
        <w:t xml:space="preserve">   Exceed    </w:t>
      </w:r>
      <w:r>
        <w:t xml:space="preserve">   Faithful    </w:t>
      </w:r>
      <w:r>
        <w:t xml:space="preserve">   Lonesome    </w:t>
      </w:r>
      <w:r>
        <w:t xml:space="preserve">   Rely    </w:t>
      </w:r>
      <w:r>
        <w:t xml:space="preserve">   Reproach    </w:t>
      </w:r>
      <w:r>
        <w:t xml:space="preserve">   Rhyme    </w:t>
      </w:r>
      <w:r>
        <w:t xml:space="preserve">   Scene    </w:t>
      </w:r>
      <w:r>
        <w:t xml:space="preserve">   Terrain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Tayler-Knots in My Yo-Yo String</dc:title>
  <dcterms:created xsi:type="dcterms:W3CDTF">2021-10-11T18:28:20Z</dcterms:created>
  <dcterms:modified xsi:type="dcterms:W3CDTF">2021-10-11T18:28:20Z</dcterms:modified>
</cp:coreProperties>
</file>