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Taylor Colston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Statements that use the form “If...., then...”,  also called a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“if” use of a conditional. Also called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study of discrete points and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Postulate; every angle has a unique measure from 0° to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set of points in a plane at a certain positive distance (radius) from a  certain point (it’s center)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Theorem; If two angles form a linear pair then they are supplementary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of the segment equidistant from the segments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Theorem; Two non-vertical lines are parallel if and only if they have the same slope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Postulate; Every line is a set of points that can be put into a one to one correspondence with the real numbers, with any point on it corresponding to zero and any other point corresponding to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Postulate; if a = b, b = c, then a=c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Theorem; Two different lines intersect in at most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 The links of any two sides of a triangle  is greater than the length of the third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Theorem; In a plane, if a line is perpendicular to one of two parallel lines, then it is also perpendicular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Theorem; If two angles are vertical angles, and then their measures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Postulate; Through any two points there is exactly one line if the two points are in a plane the line containing them is in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measure used for the measure of an angle, ark, or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path from one point (node)  of a network to another point. Also a set of points made up of two points ANB on a circle and all points on the circle between A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polygon with 12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geometry of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end point of an ark in a network. Also called vertex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Colston Geometry</dc:title>
  <dcterms:created xsi:type="dcterms:W3CDTF">2021-10-11T18:29:12Z</dcterms:created>
  <dcterms:modified xsi:type="dcterms:W3CDTF">2021-10-11T18:29:12Z</dcterms:modified>
</cp:coreProperties>
</file>