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haunted    </w:t>
      </w:r>
      <w:r>
        <w:t xml:space="preserve">   ours    </w:t>
      </w:r>
      <w:r>
        <w:t xml:space="preserve">   trouble    </w:t>
      </w:r>
      <w:r>
        <w:t xml:space="preserve">   longlive    </w:t>
      </w:r>
      <w:r>
        <w:t xml:space="preserve">   oursong    </w:t>
      </w:r>
      <w:r>
        <w:t xml:space="preserve">   stay    </w:t>
      </w:r>
      <w:r>
        <w:t xml:space="preserve">   whitehorse    </w:t>
      </w:r>
      <w:r>
        <w:t xml:space="preserve">   fearless    </w:t>
      </w:r>
      <w:r>
        <w:t xml:space="preserve">   dearjohn    </w:t>
      </w:r>
      <w:r>
        <w:t xml:space="preserve">   mean    </w:t>
      </w:r>
      <w:r>
        <w:t xml:space="preserve">   fifteen    </w:t>
      </w:r>
      <w:r>
        <w:t xml:space="preserve">   enchanted    </w:t>
      </w:r>
      <w:r>
        <w:t xml:space="preserve">   sparksfly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2021-10-11T18:29:14Z</dcterms:created>
  <dcterms:modified xsi:type="dcterms:W3CDTF">2021-10-11T18:29:14Z</dcterms:modified>
</cp:coreProperties>
</file>