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Lorax    </w:t>
      </w:r>
      <w:r>
        <w:t xml:space="preserve">   Soundtrack    </w:t>
      </w:r>
      <w:r>
        <w:t xml:space="preserve">   Covergirl    </w:t>
      </w:r>
      <w:r>
        <w:t xml:space="preserve">   Country Music    </w:t>
      </w:r>
      <w:r>
        <w:t xml:space="preserve">   Trophies    </w:t>
      </w:r>
      <w:r>
        <w:t xml:space="preserve">   Nashville    </w:t>
      </w:r>
      <w:r>
        <w:t xml:space="preserve">   Superstar    </w:t>
      </w:r>
      <w:r>
        <w:t xml:space="preserve">   Australia    </w:t>
      </w:r>
      <w:r>
        <w:t xml:space="preserve">   Songs    </w:t>
      </w:r>
      <w:r>
        <w:t xml:space="preserve">   Speak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2021-10-11T18:29:34Z</dcterms:created>
  <dcterms:modified xsi:type="dcterms:W3CDTF">2021-10-11T18:29:34Z</dcterms:modified>
</cp:coreProperties>
</file>