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Taylor Swift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Shake It Off    </w:t>
      </w:r>
      <w:r>
        <w:t xml:space="preserve">   Blue Eyes    </w:t>
      </w:r>
      <w:r>
        <w:t xml:space="preserve">   Feminist    </w:t>
      </w:r>
      <w:r>
        <w:t xml:space="preserve">   Benjamin Buttons    </w:t>
      </w:r>
      <w:r>
        <w:t xml:space="preserve">   Olivia    </w:t>
      </w:r>
      <w:r>
        <w:t xml:space="preserve">   Meredith    </w:t>
      </w:r>
      <w:r>
        <w:t xml:space="preserve">   Cats    </w:t>
      </w:r>
      <w:r>
        <w:t xml:space="preserve">   Beautiful Eyes    </w:t>
      </w:r>
      <w:r>
        <w:t xml:space="preserve">   Artist of the Decade    </w:t>
      </w:r>
      <w:r>
        <w:t xml:space="preserve">   Red Lips    </w:t>
      </w:r>
      <w:r>
        <w:t xml:space="preserve">   Folklore    </w:t>
      </w:r>
      <w:r>
        <w:t xml:space="preserve">   Lover    </w:t>
      </w:r>
      <w:r>
        <w:t xml:space="preserve">   Reputation    </w:t>
      </w:r>
      <w:r>
        <w:t xml:space="preserve">   1989    </w:t>
      </w:r>
      <w:r>
        <w:t xml:space="preserve">   RED    </w:t>
      </w:r>
      <w:r>
        <w:t xml:space="preserve">   Speak Now    </w:t>
      </w:r>
      <w:r>
        <w:t xml:space="preserve">   Fearless    </w:t>
      </w:r>
      <w:r>
        <w:t xml:space="preserve">   Taylor Swift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Taylor Swift</dc:title>
  <dcterms:created xsi:type="dcterms:W3CDTF">2021-10-11T18:29:46Z</dcterms:created>
  <dcterms:modified xsi:type="dcterms:W3CDTF">2021-10-11T18:29:46Z</dcterms:modified>
</cp:coreProperties>
</file>