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Taylor Swift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blonde    </w:t>
      </w:r>
      <w:r>
        <w:t xml:space="preserve">   blue eyes    </w:t>
      </w:r>
      <w:r>
        <w:t xml:space="preserve">   eighty nine    </w:t>
      </w:r>
      <w:r>
        <w:t xml:space="preserve">   fearless    </w:t>
      </w:r>
      <w:r>
        <w:t xml:space="preserve">   guitar    </w:t>
      </w:r>
      <w:r>
        <w:t xml:space="preserve">   innocent    </w:t>
      </w:r>
      <w:r>
        <w:t xml:space="preserve">   meredith    </w:t>
      </w:r>
      <w:r>
        <w:t xml:space="preserve">   nashville    </w:t>
      </w:r>
      <w:r>
        <w:t xml:space="preserve">   new york    </w:t>
      </w:r>
      <w:r>
        <w:t xml:space="preserve">   olivia    </w:t>
      </w:r>
      <w:r>
        <w:t xml:space="preserve">   our song    </w:t>
      </w:r>
      <w:r>
        <w:t xml:space="preserve">   red    </w:t>
      </w:r>
      <w:r>
        <w:t xml:space="preserve">   red lips    </w:t>
      </w:r>
      <w:r>
        <w:t xml:space="preserve">   speak now    </w:t>
      </w:r>
      <w:r>
        <w:t xml:space="preserve">   squad    </w:t>
      </w:r>
      <w:r>
        <w:t xml:space="preserve">   thirteen    </w:t>
      </w:r>
      <w:r>
        <w:t xml:space="preserve">   treacherous    </w:t>
      </w:r>
      <w:r>
        <w:t xml:space="preserve">   twenty seven    </w:t>
      </w:r>
      <w:r>
        <w:t xml:space="preserve">   white horse    </w:t>
      </w:r>
      <w:r>
        <w:t xml:space="preserve">   wildest dreams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Swift</dc:title>
  <dcterms:created xsi:type="dcterms:W3CDTF">2021-10-11T18:28:17Z</dcterms:created>
  <dcterms:modified xsi:type="dcterms:W3CDTF">2021-10-11T18:28:17Z</dcterms:modified>
</cp:coreProperties>
</file>