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Taylor Swift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taylorswift    </w:t>
      </w:r>
      <w:r>
        <w:t xml:space="preserve">   speaknow    </w:t>
      </w:r>
      <w:r>
        <w:t xml:space="preserve">   oursong    </w:t>
      </w:r>
      <w:r>
        <w:t xml:space="preserve">   fifteen    </w:t>
      </w:r>
      <w:r>
        <w:t xml:space="preserve">   youbelongwithme    </w:t>
      </w:r>
      <w:r>
        <w:t xml:space="preserve">   madison    </w:t>
      </w:r>
      <w:r>
        <w:t xml:space="preserve">   swift    </w:t>
      </w:r>
      <w:r>
        <w:t xml:space="preserve">   taylor    </w:t>
      </w:r>
      <w:r>
        <w:t xml:space="preserve">   fearless    </w:t>
      </w:r>
      <w:r>
        <w:t xml:space="preserve">   howyougetthegirl    </w:t>
      </w:r>
      <w:r>
        <w:t xml:space="preserve">   longlive    </w:t>
      </w:r>
      <w:r>
        <w:t xml:space="preserve">   lastkiss    </w:t>
      </w:r>
      <w:r>
        <w:t xml:space="preserve">   wildestdreams    </w:t>
      </w:r>
      <w:r>
        <w:t xml:space="preserve">   allyouhadtodowasstay    </w:t>
      </w:r>
      <w:r>
        <w:t xml:space="preserve">   style    </w:t>
      </w:r>
      <w:r>
        <w:t xml:space="preserve">   clean    </w:t>
      </w:r>
      <w:r>
        <w:t xml:space="preserve">   iwishyouwould    </w:t>
      </w:r>
      <w:r>
        <w:t xml:space="preserve">   iknowplaces    </w:t>
      </w:r>
      <w:r>
        <w:t xml:space="preserve">   beginagain    </w:t>
      </w:r>
      <w:r>
        <w:t xml:space="preserve">   starlight    </w:t>
      </w:r>
      <w:r>
        <w:t xml:space="preserve">   everythinghaschanged    </w:t>
      </w:r>
      <w:r>
        <w:t xml:space="preserve">   theluckyone    </w:t>
      </w:r>
      <w:r>
        <w:t xml:space="preserve">   sadbeautifultragic    </w:t>
      </w:r>
      <w:r>
        <w:t xml:space="preserve">   holyground    </w:t>
      </w:r>
      <w:r>
        <w:t xml:space="preserve">   thelasttime    </w:t>
      </w:r>
      <w:r>
        <w:t xml:space="preserve">   staystaystay    </w:t>
      </w:r>
      <w:r>
        <w:t xml:space="preserve">   ialmostdo    </w:t>
      </w:r>
      <w:r>
        <w:t xml:space="preserve">   twentytwo    </w:t>
      </w:r>
      <w:r>
        <w:t xml:space="preserve">   alltoowell    </w:t>
      </w:r>
      <w:r>
        <w:t xml:space="preserve">   wanegbt    </w:t>
      </w:r>
      <w:r>
        <w:t xml:space="preserve">   iknewyouweretrouble    </w:t>
      </w:r>
      <w:r>
        <w:t xml:space="preserve">   treacherous    </w:t>
      </w:r>
      <w:r>
        <w:t xml:space="preserve">   red    </w:t>
      </w:r>
      <w:r>
        <w:t xml:space="preserve">   stateofgrace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Taylor Swift</dc:title>
  <dcterms:created xsi:type="dcterms:W3CDTF">2021-10-11T18:28:06Z</dcterms:created>
  <dcterms:modified xsi:type="dcterms:W3CDTF">2021-10-11T18:28:06Z</dcterms:modified>
</cp:coreProperties>
</file>