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Taylor Swift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is Taylor Swift?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Taylor Swift’s fav dessert?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month did Fearless come out?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Taylor Swift’s first cat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Taylor Swift’s secret talent is that she’s a great...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reputation snubbed at the Grammy’s?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Finish the lyrics: “Our whole town came and our mamas _____•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Taylor Swift’s last single?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Taylor Swift’s brother?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3rd Single from Speak Now?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Strong?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Taylor Swift’s Fourth Album?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Taylor Swift’s lucky number?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girl Taylor Swift voiced in the movie The Lorax?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what age did Taylor Swift became the youngest artist ever to win a Grammy Award for Album of the Year?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Taylor Swift Crossword</dc:title>
  <dcterms:created xsi:type="dcterms:W3CDTF">2022-09-09T14:57:54Z</dcterms:created>
  <dcterms:modified xsi:type="dcterms:W3CDTF">2022-09-09T14:57:54Z</dcterms:modified>
</cp:coreProperties>
</file>