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Swift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say, say that we got it, I'm a mess, but I'm the mess that you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don't trust nobody and nobody trusts me, I'll be the actress starring in your bad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Fade into view, oh, It's been awhile since I have even heard from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Phone lights up my nightstand in the balck, Come here, you can meet me in the back, Dark jeans and your Nikes, look at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We're happy, free, confused and lonely at the same time, It's miserable and magical, oh yeah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Fighting with him was like, Trying to solve a crossword and realizing there's no right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Got out some popcorn, As soon as my rep started going down, down, down, Laughed on the schoolyard, As soon as I tripped up and hit the ground, ground,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were stupid to jump, In the ocean seperating us, Remember how I'd fly to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lived like an island, punished you with silence, Went off like sirens, just crying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Me, I was a robber first time that he saw me, Stealing hearts and running off and never saying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2 A.M. in my room, Headlights pass the window pane, I think of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But you'll come back each time you leave, 'Cause darling I'm a nightmare dressed like a daydream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Lanterns burning, flickered in the mind only you, But you were still gone, gone, gone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I'm really gonna miss you picking fights, And me falling for it screaming that I'm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 shame on me now, Flew to places I'd never been, Now I'm lying on the cold hard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'Cause all the boys and their expensive cars, With their Range Rovers and Jaguars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me in the palm of your hand, Then, why'd you have to go and lock me out when I let you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always waiting for you, Just to cut to the bone, Devils roll the dice, Angels roll their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dress to kill my time, I take the long way home, I ask the traffic lights if it'll be alright, They say, "I don't know"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if he drops my name, then I owe him nothin', And if he spends my change, then he had it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I keep cruising, Can't stop, won't stop moving, It's like I got this music, In my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a new soundtrack I could dance to this beat, beat forevermore, The lights are so bright but they never blind me,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you'll remember me, Standing in a nice dress, Staring at the sunset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Band-aids don't fix bullet holes, You say sorry just for show, You live like that, you live with ghosts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Remember when you hit the brakes too soon, Twenty stitches in a hospital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left you in a motel bar, Put the money in a bag and I stole the keys, That was the last time you ever saw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know that I went psycho on the phone, I never leave well enough alone, And trouble's gonna follow where I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were a fresh page on the desk, Filling in the blanks as we go, As if the streetlights pointed in an arrowhead, Leading us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I'd be a fearless leader, I'd be an alpha type, When everyone believes ya, What's that like?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 Crossword Puzzle </dc:title>
  <dcterms:created xsi:type="dcterms:W3CDTF">2021-10-11T18:29:37Z</dcterms:created>
  <dcterms:modified xsi:type="dcterms:W3CDTF">2021-10-11T18:29:37Z</dcterms:modified>
</cp:coreProperties>
</file>