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Taylor Swift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Delicate    </w:t>
      </w:r>
      <w:r>
        <w:t xml:space="preserve">   Gorgeous    </w:t>
      </w:r>
      <w:r>
        <w:t xml:space="preserve">   End Game    </w:t>
      </w:r>
      <w:r>
        <w:t xml:space="preserve">   Ready for it    </w:t>
      </w:r>
      <w:r>
        <w:t xml:space="preserve">   All Too Well    </w:t>
      </w:r>
      <w:r>
        <w:t xml:space="preserve">   Bad Blood    </w:t>
      </w:r>
      <w:r>
        <w:t xml:space="preserve">   Begin Again    </w:t>
      </w:r>
      <w:r>
        <w:t xml:space="preserve">   Blank Space    </w:t>
      </w:r>
      <w:r>
        <w:t xml:space="preserve">   Long Live    </w:t>
      </w:r>
      <w:r>
        <w:t xml:space="preserve">   Look what you made me do    </w:t>
      </w:r>
      <w:r>
        <w:t xml:space="preserve">   Love Story    </w:t>
      </w:r>
      <w:r>
        <w:t xml:space="preserve">   Mine    </w:t>
      </w:r>
      <w:r>
        <w:t xml:space="preserve">   OurSong    </w:t>
      </w:r>
      <w:r>
        <w:t xml:space="preserve">   Out of the Woods    </w:t>
      </w:r>
      <w:r>
        <w:t xml:space="preserve">   Picture to burn    </w:t>
      </w:r>
      <w:r>
        <w:t xml:space="preserve">   Red    </w:t>
      </w:r>
      <w:r>
        <w:t xml:space="preserve">   Shake It Off    </w:t>
      </w:r>
      <w:r>
        <w:t xml:space="preserve">   The Story of Us    </w:t>
      </w:r>
      <w:r>
        <w:t xml:space="preserve">   Tim McGraw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 Songs</dc:title>
  <dcterms:created xsi:type="dcterms:W3CDTF">2021-10-11T18:29:32Z</dcterms:created>
  <dcterms:modified xsi:type="dcterms:W3CDTF">2021-10-11T18:29:32Z</dcterms:modified>
</cp:coreProperties>
</file>