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Taylor Swift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TaylorSwift    </w:t>
      </w:r>
      <w:r>
        <w:t xml:space="preserve">   WorldTour    </w:t>
      </w:r>
      <w:r>
        <w:t xml:space="preserve">   Thirteen    </w:t>
      </w:r>
      <w:r>
        <w:t xml:space="preserve">   Meredith    </w:t>
      </w:r>
      <w:r>
        <w:t xml:space="preserve">   Olivia    </w:t>
      </w:r>
      <w:r>
        <w:t xml:space="preserve">   Fearless    </w:t>
      </w:r>
      <w:r>
        <w:t xml:space="preserve">   SpeakNow    </w:t>
      </w:r>
      <w:r>
        <w:t xml:space="preserve">   Red    </w:t>
      </w:r>
      <w:r>
        <w:t xml:space="preserve">   Reputation    </w:t>
      </w:r>
      <w:r>
        <w:t xml:space="preserve">   ReadyForIt    </w:t>
      </w:r>
      <w:r>
        <w:t xml:space="preserve">   OurSong    </w:t>
      </w:r>
      <w:r>
        <w:t xml:space="preserve">   LongLive    </w:t>
      </w:r>
      <w:r>
        <w:t xml:space="preserve">   Mean    </w:t>
      </w:r>
      <w:r>
        <w:t xml:space="preserve">   LoveStory    </w:t>
      </w:r>
      <w:r>
        <w:t xml:space="preserve">   Mine    </w:t>
      </w:r>
      <w:r>
        <w:t xml:space="preserve">   ShakeItOff    </w:t>
      </w:r>
      <w:r>
        <w:t xml:space="preserve">   BlankSpace    </w:t>
      </w:r>
      <w:r>
        <w:t xml:space="preserve">   NewYearsDay    </w:t>
      </w:r>
      <w:r>
        <w:t xml:space="preserve">   BadBlood    </w:t>
      </w:r>
      <w:r>
        <w:t xml:space="preserve">   Gorgeous    </w:t>
      </w:r>
      <w:r>
        <w:t xml:space="preserve">   Delicate    </w:t>
      </w:r>
      <w:r>
        <w:t xml:space="preserve">   Style    </w:t>
      </w:r>
      <w:r>
        <w:t xml:space="preserve">   WildestDreams    </w:t>
      </w:r>
      <w:r>
        <w:t xml:space="preserve">   Ronan    </w:t>
      </w:r>
      <w:r>
        <w:t xml:space="preserve">   GetawayCar    </w:t>
      </w:r>
      <w:r>
        <w:t xml:space="preserve">   EndGame    </w:t>
      </w:r>
      <w:r>
        <w:t xml:space="preserve">   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Taylor Swift</dc:title>
  <dcterms:created xsi:type="dcterms:W3CDTF">2021-10-11T18:28:58Z</dcterms:created>
  <dcterms:modified xsi:type="dcterms:W3CDTF">2021-10-11T18:28:58Z</dcterms:modified>
</cp:coreProperties>
</file>