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Taylor Swift debut album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still trying to figure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see that I've been crying and baby, you know all the right things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realize you love yourself more than you could ever love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might not be the golden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looked at you like the stars that shined in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would you wanna make the very first 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mess of a dreamer with the nerve to adore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and I are paintin' pictures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taking pictures in my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he tell that I can't breathe?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got a one-hand feel on the steering wheel, the other on my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we woke up to find that summer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can I ever try to be better? Nobody ever lets 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She'll never notice how you stop and stare whenever she walks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 debut album</dc:title>
  <dcterms:created xsi:type="dcterms:W3CDTF">2021-10-11T18:28:28Z</dcterms:created>
  <dcterms:modified xsi:type="dcterms:W3CDTF">2021-10-11T18:28:28Z</dcterms:modified>
</cp:coreProperties>
</file>