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Stage    </w:t>
      </w:r>
      <w:r>
        <w:t xml:space="preserve">   Pretty    </w:t>
      </w:r>
      <w:r>
        <w:t xml:space="preserve">   Grammy    </w:t>
      </w:r>
      <w:r>
        <w:t xml:space="preserve">   Singer    </w:t>
      </w:r>
      <w:r>
        <w:t xml:space="preserve">   Independent    </w:t>
      </w:r>
      <w:r>
        <w:t xml:space="preserve">   Adventurous    </w:t>
      </w:r>
      <w:r>
        <w:t xml:space="preserve">   Ambitois    </w:t>
      </w:r>
      <w:r>
        <w:t xml:space="preserve">   Confident    </w:t>
      </w:r>
      <w:r>
        <w:t xml:space="preserve">   Honest    </w:t>
      </w:r>
      <w:r>
        <w:t xml:space="preserve">   Generous    </w:t>
      </w:r>
      <w:r>
        <w:t xml:space="preserve">   Enthusiastic    </w:t>
      </w:r>
      <w:r>
        <w:t xml:space="preserve">   Fun    </w:t>
      </w:r>
      <w:r>
        <w:t xml:space="preserve">   Positive    </w:t>
      </w:r>
      <w:r>
        <w:t xml:space="preserve">   TaylorSwift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2021-10-11T18:28:13Z</dcterms:created>
  <dcterms:modified xsi:type="dcterms:W3CDTF">2021-10-11T18:28:13Z</dcterms:modified>
</cp:coreProperties>
</file>