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tv character that Olivia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her first album was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the album that she wrote completely on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sun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her only 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Taylor's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first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Tv show that Meredith got her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lucky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she moved to Nashville with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she did that starred Zac Efron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series that she recorded 2 songs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her character in the movie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her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greatest musical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of the first song she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Sitcom that she appeared in an episode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Trivia</dc:title>
  <dcterms:created xsi:type="dcterms:W3CDTF">2022-01-11T03:34:12Z</dcterms:created>
  <dcterms:modified xsi:type="dcterms:W3CDTF">2022-01-11T03:34:12Z</dcterms:modified>
</cp:coreProperties>
</file>